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227" w:rsidRPr="00BE559E" w:rsidRDefault="00000000" w:rsidP="00BE559E">
      <w:pPr>
        <w:pStyle w:val="1"/>
        <w:jc w:val="center"/>
        <w:rPr>
          <w:lang w:val="ru-RU"/>
        </w:rPr>
      </w:pPr>
      <w:r w:rsidRPr="00BE559E">
        <w:rPr>
          <w:lang w:val="ru-RU"/>
        </w:rPr>
        <w:t xml:space="preserve">Лекция 15. Типовые архитектуры </w:t>
      </w:r>
      <w:r>
        <w:t>smart</w:t>
      </w:r>
      <w:r w:rsidRPr="00BE559E">
        <w:rPr>
          <w:lang w:val="ru-RU"/>
        </w:rPr>
        <w:t>‑систем и чек‑листы готовности к эксплуатации</w:t>
      </w:r>
    </w:p>
    <w:p w:rsidR="00123227" w:rsidRPr="00BE559E" w:rsidRDefault="00000000">
      <w:pPr>
        <w:rPr>
          <w:lang w:val="ru-RU"/>
        </w:rPr>
      </w:pPr>
      <w:r w:rsidRPr="00BE559E">
        <w:rPr>
          <w:b/>
          <w:lang w:val="ru-RU"/>
        </w:rPr>
        <w:t xml:space="preserve">Цель лекции: </w:t>
      </w:r>
      <w:r w:rsidRPr="00BE559E">
        <w:rPr>
          <w:lang w:val="ru-RU"/>
        </w:rPr>
        <w:t>систематизировать типовые архитектуры (</w:t>
      </w:r>
      <w:r>
        <w:t>edge</w:t>
      </w:r>
      <w:r w:rsidRPr="00BE559E">
        <w:rPr>
          <w:lang w:val="ru-RU"/>
        </w:rPr>
        <w:t>/</w:t>
      </w:r>
      <w:r>
        <w:t>on</w:t>
      </w:r>
      <w:r w:rsidRPr="00BE559E">
        <w:rPr>
          <w:lang w:val="ru-RU"/>
        </w:rPr>
        <w:t>‑</w:t>
      </w:r>
      <w:r>
        <w:t>prem</w:t>
      </w:r>
      <w:r w:rsidRPr="00BE559E">
        <w:rPr>
          <w:lang w:val="ru-RU"/>
        </w:rPr>
        <w:t>/</w:t>
      </w:r>
      <w:r>
        <w:t>cloud</w:t>
      </w:r>
      <w:r w:rsidRPr="00BE559E">
        <w:rPr>
          <w:lang w:val="ru-RU"/>
        </w:rPr>
        <w:t xml:space="preserve">) для </w:t>
      </w:r>
      <w:r>
        <w:t>smart</w:t>
      </w:r>
      <w:r w:rsidRPr="00BE559E">
        <w:rPr>
          <w:lang w:val="ru-RU"/>
        </w:rPr>
        <w:t>‑систем и цифровых двойников, и дать практические чек‑листы “готовности к эксплуатации” (</w:t>
      </w:r>
      <w:r>
        <w:t>production</w:t>
      </w:r>
      <w:r w:rsidRPr="00BE559E">
        <w:rPr>
          <w:lang w:val="ru-RU"/>
        </w:rPr>
        <w:t xml:space="preserve"> </w:t>
      </w:r>
      <w:r>
        <w:t>readiness</w:t>
      </w:r>
      <w:r w:rsidRPr="00BE559E">
        <w:rPr>
          <w:lang w:val="ru-RU"/>
        </w:rPr>
        <w:t xml:space="preserve">): </w:t>
      </w:r>
      <w:r>
        <w:t>SLO</w:t>
      </w:r>
      <w:r w:rsidRPr="00BE559E">
        <w:rPr>
          <w:lang w:val="ru-RU"/>
        </w:rPr>
        <w:t>/</w:t>
      </w:r>
      <w:r>
        <w:t>SLA</w:t>
      </w:r>
      <w:r w:rsidRPr="00BE559E">
        <w:rPr>
          <w:lang w:val="ru-RU"/>
        </w:rPr>
        <w:t xml:space="preserve">, наблюдаемость, безопасность, отказоустойчивость, данные, </w:t>
      </w:r>
      <w:r>
        <w:t>CI</w:t>
      </w:r>
      <w:r w:rsidRPr="00BE559E">
        <w:rPr>
          <w:lang w:val="ru-RU"/>
        </w:rPr>
        <w:t>/</w:t>
      </w:r>
      <w:r>
        <w:t>CD</w:t>
      </w:r>
      <w:r w:rsidRPr="00BE559E">
        <w:rPr>
          <w:lang w:val="ru-RU"/>
        </w:rPr>
        <w:t>, инциденты.</w:t>
      </w:r>
    </w:p>
    <w:p w:rsidR="00123227" w:rsidRPr="00BE559E" w:rsidRDefault="00000000">
      <w:pPr>
        <w:pStyle w:val="21"/>
        <w:rPr>
          <w:lang w:val="ru-RU"/>
        </w:rPr>
      </w:pPr>
      <w:r w:rsidRPr="00BE559E">
        <w:rPr>
          <w:lang w:val="ru-RU"/>
        </w:rPr>
        <w:t>1. Типовые архитектуры: базовые шаблоны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В инженерной практике удобно мыслить “архитектурными шаблонами”, которые комбинируются.</w:t>
      </w:r>
      <w:r w:rsidRPr="00BE559E">
        <w:rPr>
          <w:lang w:val="ru-RU"/>
        </w:rPr>
        <w:br/>
      </w:r>
      <w:r w:rsidRPr="00BE559E">
        <w:rPr>
          <w:lang w:val="ru-RU"/>
        </w:rPr>
        <w:br/>
        <w:t xml:space="preserve">Шаблон </w:t>
      </w:r>
      <w:r>
        <w:t>A</w:t>
      </w:r>
      <w:r w:rsidRPr="00BE559E">
        <w:rPr>
          <w:lang w:val="ru-RU"/>
        </w:rPr>
        <w:t xml:space="preserve">: </w:t>
      </w:r>
      <w:r>
        <w:t>Edge</w:t>
      </w:r>
      <w:r w:rsidRPr="00BE559E">
        <w:rPr>
          <w:lang w:val="ru-RU"/>
        </w:rPr>
        <w:t>‑</w:t>
      </w:r>
      <w:r>
        <w:t>only</w:t>
      </w:r>
      <w:r w:rsidRPr="00BE559E">
        <w:rPr>
          <w:lang w:val="ru-RU"/>
        </w:rPr>
        <w:t xml:space="preserve"> (автономный)</w:t>
      </w:r>
      <w:r w:rsidRPr="00BE559E">
        <w:rPr>
          <w:lang w:val="ru-RU"/>
        </w:rPr>
        <w:br/>
        <w:t>• локальная обработка, локальные правила, локальное хранение</w:t>
      </w:r>
      <w:r w:rsidRPr="00BE559E">
        <w:rPr>
          <w:lang w:val="ru-RU"/>
        </w:rPr>
        <w:br/>
        <w:t>• синхронизация в облако при наличии связи</w:t>
      </w:r>
      <w:r w:rsidRPr="00BE559E">
        <w:rPr>
          <w:lang w:val="ru-RU"/>
        </w:rPr>
        <w:br/>
        <w:t>• подходит для плохой сети и низкой задержки</w:t>
      </w:r>
      <w:r w:rsidRPr="00BE559E">
        <w:rPr>
          <w:lang w:val="ru-RU"/>
        </w:rPr>
        <w:br/>
      </w:r>
      <w:r w:rsidRPr="00BE559E">
        <w:rPr>
          <w:lang w:val="ru-RU"/>
        </w:rPr>
        <w:br/>
        <w:t xml:space="preserve">Шаблон </w:t>
      </w:r>
      <w:r>
        <w:t>B</w:t>
      </w:r>
      <w:r w:rsidRPr="00BE559E">
        <w:rPr>
          <w:lang w:val="ru-RU"/>
        </w:rPr>
        <w:t xml:space="preserve">: </w:t>
      </w:r>
      <w:r>
        <w:t>Edge</w:t>
      </w:r>
      <w:r w:rsidRPr="00BE559E">
        <w:rPr>
          <w:lang w:val="ru-RU"/>
        </w:rPr>
        <w:t xml:space="preserve"> + </w:t>
      </w:r>
      <w:r>
        <w:t>Cloud</w:t>
      </w:r>
      <w:r w:rsidRPr="00BE559E">
        <w:rPr>
          <w:lang w:val="ru-RU"/>
        </w:rPr>
        <w:t xml:space="preserve"> (гибрид)</w:t>
      </w:r>
      <w:r w:rsidRPr="00BE559E">
        <w:rPr>
          <w:lang w:val="ru-RU"/>
        </w:rPr>
        <w:br/>
        <w:t xml:space="preserve">• </w:t>
      </w:r>
      <w:r>
        <w:t>edge</w:t>
      </w:r>
      <w:r w:rsidRPr="00BE559E">
        <w:rPr>
          <w:lang w:val="ru-RU"/>
        </w:rPr>
        <w:t xml:space="preserve">: </w:t>
      </w:r>
      <w:r>
        <w:t>ingest</w:t>
      </w:r>
      <w:r w:rsidRPr="00BE559E">
        <w:rPr>
          <w:lang w:val="ru-RU"/>
        </w:rPr>
        <w:t>, фильтрация, буфер, быстрые правила</w:t>
      </w:r>
      <w:r w:rsidRPr="00BE559E">
        <w:rPr>
          <w:lang w:val="ru-RU"/>
        </w:rPr>
        <w:br/>
        <w:t xml:space="preserve">• </w:t>
      </w:r>
      <w:r>
        <w:t>cloud</w:t>
      </w:r>
      <w:r w:rsidRPr="00BE559E">
        <w:rPr>
          <w:lang w:val="ru-RU"/>
        </w:rPr>
        <w:t>: хранение, обучение моделей, отчёты, интеграции</w:t>
      </w:r>
      <w:r w:rsidRPr="00BE559E">
        <w:rPr>
          <w:lang w:val="ru-RU"/>
        </w:rPr>
        <w:br/>
      </w:r>
      <w:r w:rsidRPr="00BE559E">
        <w:rPr>
          <w:lang w:val="ru-RU"/>
        </w:rPr>
        <w:br/>
        <w:t xml:space="preserve">Шаблон </w:t>
      </w:r>
      <w:r>
        <w:t>C</w:t>
      </w:r>
      <w:r w:rsidRPr="00BE559E">
        <w:rPr>
          <w:lang w:val="ru-RU"/>
        </w:rPr>
        <w:t xml:space="preserve">: </w:t>
      </w:r>
      <w:r>
        <w:t>On</w:t>
      </w:r>
      <w:r w:rsidRPr="00BE559E">
        <w:rPr>
          <w:lang w:val="ru-RU"/>
        </w:rPr>
        <w:t>‑</w:t>
      </w:r>
      <w:r>
        <w:t>prem</w:t>
      </w:r>
      <w:r w:rsidRPr="00BE559E">
        <w:rPr>
          <w:lang w:val="ru-RU"/>
        </w:rPr>
        <w:t xml:space="preserve"> (периметр предприятия)</w:t>
      </w:r>
      <w:r w:rsidRPr="00BE559E">
        <w:rPr>
          <w:lang w:val="ru-RU"/>
        </w:rPr>
        <w:br/>
        <w:t>• брокер/БД/аналитика в дата‑центре предприятия</w:t>
      </w:r>
      <w:r w:rsidRPr="00BE559E">
        <w:rPr>
          <w:lang w:val="ru-RU"/>
        </w:rPr>
        <w:br/>
        <w:t xml:space="preserve">• интеграция со </w:t>
      </w:r>
      <w:r>
        <w:t>SCADA</w:t>
      </w:r>
      <w:r w:rsidRPr="00BE559E">
        <w:rPr>
          <w:lang w:val="ru-RU"/>
        </w:rPr>
        <w:t>/</w:t>
      </w:r>
      <w:r>
        <w:t>MES</w:t>
      </w:r>
      <w:r w:rsidRPr="00BE559E">
        <w:rPr>
          <w:lang w:val="ru-RU"/>
        </w:rPr>
        <w:t>/</w:t>
      </w:r>
      <w:r>
        <w:t>ERP</w:t>
      </w:r>
      <w:r w:rsidRPr="00BE559E">
        <w:rPr>
          <w:lang w:val="ru-RU"/>
        </w:rPr>
        <w:t xml:space="preserve"> внутри периметра</w:t>
      </w:r>
      <w:r w:rsidRPr="00BE559E">
        <w:rPr>
          <w:lang w:val="ru-RU"/>
        </w:rPr>
        <w:br/>
        <w:t>• используется, когда данные нельзя выносить наружу</w:t>
      </w:r>
      <w:r w:rsidRPr="00BE559E">
        <w:rPr>
          <w:lang w:val="ru-RU"/>
        </w:rPr>
        <w:br/>
      </w:r>
      <w:r w:rsidRPr="00BE559E">
        <w:rPr>
          <w:lang w:val="ru-RU"/>
        </w:rPr>
        <w:br/>
        <w:t xml:space="preserve">Шаблон </w:t>
      </w:r>
      <w:r>
        <w:t>D</w:t>
      </w:r>
      <w:r w:rsidRPr="00BE559E">
        <w:rPr>
          <w:lang w:val="ru-RU"/>
        </w:rPr>
        <w:t xml:space="preserve">: </w:t>
      </w:r>
      <w:r>
        <w:t>Multi</w:t>
      </w:r>
      <w:r w:rsidRPr="00BE559E">
        <w:rPr>
          <w:lang w:val="ru-RU"/>
        </w:rPr>
        <w:t>‑</w:t>
      </w:r>
      <w:r>
        <w:t>tenant</w:t>
      </w:r>
      <w:r w:rsidRPr="00BE559E">
        <w:rPr>
          <w:lang w:val="ru-RU"/>
        </w:rPr>
        <w:t xml:space="preserve"> </w:t>
      </w:r>
      <w:r>
        <w:t>Cloud</w:t>
      </w:r>
      <w:r w:rsidRPr="00BE559E">
        <w:rPr>
          <w:lang w:val="ru-RU"/>
        </w:rPr>
        <w:t xml:space="preserve"> (</w:t>
      </w:r>
      <w:r>
        <w:t>SaaS</w:t>
      </w:r>
      <w:r w:rsidRPr="00BE559E">
        <w:rPr>
          <w:lang w:val="ru-RU"/>
        </w:rPr>
        <w:t>)</w:t>
      </w:r>
      <w:r w:rsidRPr="00BE559E">
        <w:rPr>
          <w:lang w:val="ru-RU"/>
        </w:rPr>
        <w:br/>
        <w:t xml:space="preserve">• централизованный </w:t>
      </w:r>
      <w:r>
        <w:t>backend</w:t>
      </w:r>
      <w:r w:rsidRPr="00BE559E">
        <w:rPr>
          <w:lang w:val="ru-RU"/>
        </w:rPr>
        <w:t xml:space="preserve"> для многих площадок/клиентов</w:t>
      </w:r>
      <w:r w:rsidRPr="00BE559E">
        <w:rPr>
          <w:lang w:val="ru-RU"/>
        </w:rPr>
        <w:br/>
        <w:t xml:space="preserve">• строгая изоляция </w:t>
      </w:r>
      <w:r>
        <w:t>tenant</w:t>
      </w:r>
      <w:r w:rsidRPr="00BE559E">
        <w:rPr>
          <w:lang w:val="ru-RU"/>
        </w:rPr>
        <w:t xml:space="preserve">, </w:t>
      </w:r>
      <w:r>
        <w:t>IAM</w:t>
      </w:r>
      <w:r w:rsidRPr="00BE559E">
        <w:rPr>
          <w:lang w:val="ru-RU"/>
        </w:rPr>
        <w:t>, лимиты</w:t>
      </w:r>
      <w:r w:rsidRPr="00BE559E">
        <w:rPr>
          <w:lang w:val="ru-RU"/>
        </w:rPr>
        <w:br/>
      </w:r>
      <w:r w:rsidRPr="00BE559E">
        <w:rPr>
          <w:lang w:val="ru-RU"/>
        </w:rPr>
        <w:br/>
        <w:t xml:space="preserve">Шаблон </w:t>
      </w:r>
      <w:r>
        <w:t>E</w:t>
      </w:r>
      <w:r w:rsidRPr="00BE559E">
        <w:rPr>
          <w:lang w:val="ru-RU"/>
        </w:rPr>
        <w:t xml:space="preserve">: </w:t>
      </w:r>
      <w:r>
        <w:t>Digital</w:t>
      </w:r>
      <w:r w:rsidRPr="00BE559E">
        <w:rPr>
          <w:lang w:val="ru-RU"/>
        </w:rPr>
        <w:t xml:space="preserve"> </w:t>
      </w:r>
      <w:r>
        <w:t>Twin</w:t>
      </w:r>
      <w:r w:rsidRPr="00BE559E">
        <w:rPr>
          <w:lang w:val="ru-RU"/>
        </w:rPr>
        <w:t xml:space="preserve"> </w:t>
      </w:r>
      <w:r>
        <w:t>backend</w:t>
      </w:r>
      <w:r w:rsidRPr="00BE559E">
        <w:rPr>
          <w:lang w:val="ru-RU"/>
        </w:rPr>
        <w:t xml:space="preserve"> (</w:t>
      </w:r>
      <w:r>
        <w:t>events</w:t>
      </w:r>
      <w:r w:rsidRPr="00BE559E">
        <w:rPr>
          <w:lang w:val="ru-RU"/>
        </w:rPr>
        <w:t xml:space="preserve"> + </w:t>
      </w:r>
      <w:r>
        <w:t>state</w:t>
      </w:r>
      <w:r w:rsidRPr="00BE559E">
        <w:rPr>
          <w:lang w:val="ru-RU"/>
        </w:rPr>
        <w:t xml:space="preserve"> + </w:t>
      </w:r>
      <w:r>
        <w:t>time</w:t>
      </w:r>
      <w:r w:rsidRPr="00BE559E">
        <w:rPr>
          <w:lang w:val="ru-RU"/>
        </w:rPr>
        <w:t>‑</w:t>
      </w:r>
      <w:r>
        <w:t>series</w:t>
      </w:r>
      <w:r w:rsidRPr="00BE559E">
        <w:rPr>
          <w:lang w:val="ru-RU"/>
        </w:rPr>
        <w:t>)</w:t>
      </w:r>
      <w:r w:rsidRPr="00BE559E">
        <w:rPr>
          <w:lang w:val="ru-RU"/>
        </w:rPr>
        <w:br/>
        <w:t>• модели активов + состояние двойника + история</w:t>
      </w:r>
      <w:r w:rsidRPr="00BE559E">
        <w:rPr>
          <w:lang w:val="ru-RU"/>
        </w:rPr>
        <w:br/>
        <w:t xml:space="preserve">• событийная шина, </w:t>
      </w:r>
      <w:r>
        <w:t>CQRS</w:t>
      </w:r>
      <w:r w:rsidRPr="00BE559E">
        <w:rPr>
          <w:lang w:val="ru-RU"/>
        </w:rPr>
        <w:t>‑</w:t>
      </w:r>
      <w:r>
        <w:t>API</w:t>
      </w:r>
      <w:r w:rsidRPr="00BE559E">
        <w:rPr>
          <w:lang w:val="ru-RU"/>
        </w:rPr>
        <w:t>, интеграции</w:t>
      </w:r>
    </w:p>
    <w:p w:rsidR="00123227" w:rsidRPr="00BE559E" w:rsidRDefault="00000000">
      <w:pPr>
        <w:pStyle w:val="21"/>
        <w:rPr>
          <w:lang w:val="ru-RU"/>
        </w:rPr>
      </w:pPr>
      <w:r w:rsidRPr="00BE559E">
        <w:rPr>
          <w:lang w:val="ru-RU"/>
        </w:rPr>
        <w:t xml:space="preserve">2. Типовая архитектура </w:t>
      </w:r>
      <w:r>
        <w:t>smart</w:t>
      </w:r>
      <w:r w:rsidRPr="00BE559E">
        <w:rPr>
          <w:lang w:val="ru-RU"/>
        </w:rPr>
        <w:t>‑платформы (слоями)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Удобная “слойная” схема:</w:t>
      </w:r>
      <w:r w:rsidRPr="00BE559E">
        <w:rPr>
          <w:lang w:val="ru-RU"/>
        </w:rPr>
        <w:br/>
        <w:t xml:space="preserve">1) </w:t>
      </w:r>
      <w:r>
        <w:t>Device</w:t>
      </w:r>
      <w:r w:rsidRPr="00BE559E">
        <w:rPr>
          <w:lang w:val="ru-RU"/>
        </w:rPr>
        <w:t>/</w:t>
      </w:r>
      <w:r>
        <w:t>PLC</w:t>
      </w:r>
      <w:r w:rsidRPr="00BE559E">
        <w:rPr>
          <w:lang w:val="ru-RU"/>
        </w:rPr>
        <w:t xml:space="preserve"> </w:t>
      </w:r>
      <w:r>
        <w:t>layer</w:t>
      </w:r>
      <w:r w:rsidRPr="00BE559E">
        <w:rPr>
          <w:lang w:val="ru-RU"/>
        </w:rPr>
        <w:t xml:space="preserve">: датчики, контроллеры, </w:t>
      </w:r>
      <w:r>
        <w:t>SCADA</w:t>
      </w:r>
      <w:r w:rsidRPr="00BE559E">
        <w:rPr>
          <w:lang w:val="ru-RU"/>
        </w:rPr>
        <w:br/>
        <w:t xml:space="preserve">2) </w:t>
      </w:r>
      <w:r>
        <w:t>Edge</w:t>
      </w:r>
      <w:r w:rsidRPr="00BE559E">
        <w:rPr>
          <w:lang w:val="ru-RU"/>
        </w:rPr>
        <w:t xml:space="preserve"> </w:t>
      </w:r>
      <w:r>
        <w:t>gateway</w:t>
      </w:r>
      <w:r w:rsidRPr="00BE559E">
        <w:rPr>
          <w:lang w:val="ru-RU"/>
        </w:rPr>
        <w:t>: протоколы, фильтрация, буфер, локальные правила</w:t>
      </w:r>
      <w:r w:rsidRPr="00BE559E">
        <w:rPr>
          <w:lang w:val="ru-RU"/>
        </w:rPr>
        <w:br/>
        <w:t xml:space="preserve">3) </w:t>
      </w:r>
      <w:r>
        <w:t>Messaging</w:t>
      </w:r>
      <w:r w:rsidRPr="00BE559E">
        <w:rPr>
          <w:lang w:val="ru-RU"/>
        </w:rPr>
        <w:t>/</w:t>
      </w:r>
      <w:r>
        <w:t>Event</w:t>
      </w:r>
      <w:r w:rsidRPr="00BE559E">
        <w:rPr>
          <w:lang w:val="ru-RU"/>
        </w:rPr>
        <w:t xml:space="preserve"> </w:t>
      </w:r>
      <w:r>
        <w:t>bus</w:t>
      </w:r>
      <w:r w:rsidRPr="00BE559E">
        <w:rPr>
          <w:lang w:val="ru-RU"/>
        </w:rPr>
        <w:t xml:space="preserve">: </w:t>
      </w:r>
      <w:r>
        <w:t>MQTT</w:t>
      </w:r>
      <w:r w:rsidRPr="00BE559E">
        <w:rPr>
          <w:lang w:val="ru-RU"/>
        </w:rPr>
        <w:t>/</w:t>
      </w:r>
      <w:r>
        <w:t>Kafka</w:t>
      </w:r>
      <w:r w:rsidRPr="00BE559E">
        <w:rPr>
          <w:lang w:val="ru-RU"/>
        </w:rPr>
        <w:t>/</w:t>
      </w:r>
      <w:r>
        <w:t>AMQP</w:t>
      </w:r>
      <w:r w:rsidRPr="00BE559E">
        <w:rPr>
          <w:lang w:val="ru-RU"/>
        </w:rPr>
        <w:br/>
        <w:t xml:space="preserve">4) </w:t>
      </w:r>
      <w:r>
        <w:t>Ingest</w:t>
      </w:r>
      <w:r w:rsidRPr="00BE559E">
        <w:rPr>
          <w:lang w:val="ru-RU"/>
        </w:rPr>
        <w:t xml:space="preserve"> &amp; </w:t>
      </w:r>
      <w:r>
        <w:t>Stream</w:t>
      </w:r>
      <w:r w:rsidRPr="00BE559E">
        <w:rPr>
          <w:lang w:val="ru-RU"/>
        </w:rPr>
        <w:t xml:space="preserve"> </w:t>
      </w:r>
      <w:r>
        <w:t>processing</w:t>
      </w:r>
      <w:r w:rsidRPr="00BE559E">
        <w:rPr>
          <w:lang w:val="ru-RU"/>
        </w:rPr>
        <w:t>: нормализация, маршрутизация, агрегаты</w:t>
      </w:r>
      <w:r w:rsidRPr="00BE559E">
        <w:rPr>
          <w:lang w:val="ru-RU"/>
        </w:rPr>
        <w:br/>
      </w:r>
      <w:r w:rsidRPr="00BE559E">
        <w:rPr>
          <w:lang w:val="ru-RU"/>
        </w:rPr>
        <w:lastRenderedPageBreak/>
        <w:t xml:space="preserve">5) </w:t>
      </w:r>
      <w:r>
        <w:t>Storage</w:t>
      </w:r>
      <w:r w:rsidRPr="00BE559E">
        <w:rPr>
          <w:lang w:val="ru-RU"/>
        </w:rPr>
        <w:t xml:space="preserve">: </w:t>
      </w:r>
      <w:r>
        <w:t>time</w:t>
      </w:r>
      <w:r w:rsidRPr="00BE559E">
        <w:rPr>
          <w:lang w:val="ru-RU"/>
        </w:rPr>
        <w:t>‑</w:t>
      </w:r>
      <w:r>
        <w:t>series</w:t>
      </w:r>
      <w:r w:rsidRPr="00BE559E">
        <w:rPr>
          <w:lang w:val="ru-RU"/>
        </w:rPr>
        <w:t xml:space="preserve"> + </w:t>
      </w:r>
      <w:r>
        <w:t>relational</w:t>
      </w:r>
      <w:r w:rsidRPr="00BE559E">
        <w:rPr>
          <w:lang w:val="ru-RU"/>
        </w:rPr>
        <w:t xml:space="preserve"> + </w:t>
      </w:r>
      <w:r>
        <w:t>object</w:t>
      </w:r>
      <w:r w:rsidRPr="00BE559E">
        <w:rPr>
          <w:lang w:val="ru-RU"/>
        </w:rPr>
        <w:t xml:space="preserve"> </w:t>
      </w:r>
      <w:r>
        <w:t>storage</w:t>
      </w:r>
      <w:r w:rsidRPr="00BE559E">
        <w:rPr>
          <w:lang w:val="ru-RU"/>
        </w:rPr>
        <w:br/>
        <w:t xml:space="preserve">6) </w:t>
      </w:r>
      <w:r>
        <w:t>Twin</w:t>
      </w:r>
      <w:r w:rsidRPr="00BE559E">
        <w:rPr>
          <w:lang w:val="ru-RU"/>
        </w:rPr>
        <w:t>/</w:t>
      </w:r>
      <w:r>
        <w:t>Domain</w:t>
      </w:r>
      <w:r w:rsidRPr="00BE559E">
        <w:rPr>
          <w:lang w:val="ru-RU"/>
        </w:rPr>
        <w:t xml:space="preserve"> </w:t>
      </w:r>
      <w:r>
        <w:t>services</w:t>
      </w:r>
      <w:r w:rsidRPr="00BE559E">
        <w:rPr>
          <w:lang w:val="ru-RU"/>
        </w:rPr>
        <w:t xml:space="preserve">: состояние, </w:t>
      </w:r>
      <w:r>
        <w:t>KPI</w:t>
      </w:r>
      <w:r w:rsidRPr="00BE559E">
        <w:rPr>
          <w:lang w:val="ru-RU"/>
        </w:rPr>
        <w:t>, диагностика, прогнозы</w:t>
      </w:r>
      <w:r w:rsidRPr="00BE559E">
        <w:rPr>
          <w:lang w:val="ru-RU"/>
        </w:rPr>
        <w:br/>
        <w:t xml:space="preserve">7) </w:t>
      </w:r>
      <w:r>
        <w:t>API</w:t>
      </w:r>
      <w:r w:rsidRPr="00BE559E">
        <w:rPr>
          <w:lang w:val="ru-RU"/>
        </w:rPr>
        <w:t xml:space="preserve"> &amp; </w:t>
      </w:r>
      <w:r>
        <w:t>Integration</w:t>
      </w:r>
      <w:r w:rsidRPr="00BE559E">
        <w:rPr>
          <w:lang w:val="ru-RU"/>
        </w:rPr>
        <w:t xml:space="preserve">: </w:t>
      </w:r>
      <w:r>
        <w:t>REST</w:t>
      </w:r>
      <w:r w:rsidRPr="00BE559E">
        <w:rPr>
          <w:lang w:val="ru-RU"/>
        </w:rPr>
        <w:t>/</w:t>
      </w:r>
      <w:r>
        <w:t>gRPC</w:t>
      </w:r>
      <w:r w:rsidRPr="00BE559E">
        <w:rPr>
          <w:lang w:val="ru-RU"/>
        </w:rPr>
        <w:t>/</w:t>
      </w:r>
      <w:r>
        <w:t>WebSocket</w:t>
      </w:r>
      <w:r w:rsidRPr="00BE559E">
        <w:rPr>
          <w:lang w:val="ru-RU"/>
        </w:rPr>
        <w:t xml:space="preserve">, коннекторы к </w:t>
      </w:r>
      <w:r>
        <w:t>SCADA</w:t>
      </w:r>
      <w:r w:rsidRPr="00BE559E">
        <w:rPr>
          <w:lang w:val="ru-RU"/>
        </w:rPr>
        <w:t>/</w:t>
      </w:r>
      <w:r>
        <w:t>MES</w:t>
      </w:r>
      <w:r w:rsidRPr="00BE559E">
        <w:rPr>
          <w:lang w:val="ru-RU"/>
        </w:rPr>
        <w:t>/</w:t>
      </w:r>
      <w:r>
        <w:t>ERP</w:t>
      </w:r>
      <w:r w:rsidRPr="00BE559E">
        <w:rPr>
          <w:lang w:val="ru-RU"/>
        </w:rPr>
        <w:br/>
        <w:t xml:space="preserve">8) </w:t>
      </w:r>
      <w:r>
        <w:t>Observability</w:t>
      </w:r>
      <w:r w:rsidRPr="00BE559E">
        <w:rPr>
          <w:lang w:val="ru-RU"/>
        </w:rPr>
        <w:t xml:space="preserve"> &amp; </w:t>
      </w:r>
      <w:r>
        <w:t>SecOps</w:t>
      </w:r>
      <w:r w:rsidRPr="00BE559E">
        <w:rPr>
          <w:lang w:val="ru-RU"/>
        </w:rPr>
        <w:t xml:space="preserve">: метрики, логи, трассировки, </w:t>
      </w:r>
      <w:r>
        <w:t>IAM</w:t>
      </w:r>
      <w:r w:rsidRPr="00BE559E">
        <w:rPr>
          <w:lang w:val="ru-RU"/>
        </w:rPr>
        <w:t>, аудит</w:t>
      </w:r>
      <w:r w:rsidRPr="00BE559E">
        <w:rPr>
          <w:lang w:val="ru-RU"/>
        </w:rPr>
        <w:br/>
        <w:t xml:space="preserve">9) </w:t>
      </w:r>
      <w:r>
        <w:t>CI</w:t>
      </w:r>
      <w:r w:rsidRPr="00BE559E">
        <w:rPr>
          <w:lang w:val="ru-RU"/>
        </w:rPr>
        <w:t>/</w:t>
      </w:r>
      <w:r>
        <w:t>CD</w:t>
      </w:r>
      <w:r w:rsidRPr="00BE559E">
        <w:rPr>
          <w:lang w:val="ru-RU"/>
        </w:rPr>
        <w:t xml:space="preserve"> &amp; </w:t>
      </w:r>
      <w:r>
        <w:t>Ops</w:t>
      </w:r>
      <w:r w:rsidRPr="00BE559E">
        <w:rPr>
          <w:lang w:val="ru-RU"/>
        </w:rPr>
        <w:t xml:space="preserve">: деплой, </w:t>
      </w:r>
      <w:r>
        <w:t>rollback</w:t>
      </w:r>
      <w:r w:rsidRPr="00BE559E">
        <w:rPr>
          <w:lang w:val="ru-RU"/>
        </w:rPr>
        <w:t xml:space="preserve">, инциденты, </w:t>
      </w:r>
      <w:r>
        <w:t>SLO</w:t>
      </w:r>
      <w:r w:rsidRPr="00BE559E">
        <w:rPr>
          <w:lang w:val="ru-RU"/>
        </w:rPr>
        <w:br/>
      </w:r>
      <w:r w:rsidRPr="00BE559E">
        <w:rPr>
          <w:lang w:val="ru-RU"/>
        </w:rPr>
        <w:br/>
        <w:t>Ключевая идея: отделять поток данных (</w:t>
      </w:r>
      <w:r>
        <w:t>stream</w:t>
      </w:r>
      <w:r w:rsidRPr="00BE559E">
        <w:rPr>
          <w:lang w:val="ru-RU"/>
        </w:rPr>
        <w:t>) от бизнес‑логики и интерфейсов.</w:t>
      </w:r>
    </w:p>
    <w:p w:rsidR="00123227" w:rsidRPr="00BE559E" w:rsidRDefault="00000000">
      <w:pPr>
        <w:pStyle w:val="21"/>
        <w:rPr>
          <w:lang w:val="ru-RU"/>
        </w:rPr>
      </w:pPr>
      <w:r w:rsidRPr="00BE559E">
        <w:rPr>
          <w:lang w:val="ru-RU"/>
        </w:rPr>
        <w:t>3. Чек‑лист готовности к эксплуатации (</w:t>
      </w:r>
      <w:r>
        <w:t>Production</w:t>
      </w:r>
      <w:r w:rsidRPr="00BE559E">
        <w:rPr>
          <w:lang w:val="ru-RU"/>
        </w:rPr>
        <w:t xml:space="preserve"> </w:t>
      </w:r>
      <w:r>
        <w:t>Readiness</w:t>
      </w:r>
      <w:r w:rsidRPr="00BE559E">
        <w:rPr>
          <w:lang w:val="ru-RU"/>
        </w:rPr>
        <w:t xml:space="preserve"> </w:t>
      </w:r>
      <w:r>
        <w:t>Checklist</w:t>
      </w:r>
      <w:r w:rsidRPr="00BE559E">
        <w:rPr>
          <w:lang w:val="ru-RU"/>
        </w:rPr>
        <w:t>)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Чек‑лист — это минимальный набор вопросов, которые закрывают риски перед запуском в производство. Ниже приведён практический шаблон.</w:t>
      </w:r>
    </w:p>
    <w:p w:rsidR="00123227" w:rsidRPr="00BE559E" w:rsidRDefault="00000000">
      <w:pPr>
        <w:pStyle w:val="31"/>
        <w:rPr>
          <w:lang w:val="ru-RU"/>
        </w:rPr>
      </w:pPr>
      <w:r w:rsidRPr="00BE559E">
        <w:rPr>
          <w:lang w:val="ru-RU"/>
        </w:rPr>
        <w:t xml:space="preserve">3.1 </w:t>
      </w:r>
      <w:r>
        <w:t>SLO</w:t>
      </w:r>
      <w:r w:rsidRPr="00BE559E">
        <w:rPr>
          <w:lang w:val="ru-RU"/>
        </w:rPr>
        <w:t>/</w:t>
      </w:r>
      <w:r>
        <w:t>SLA</w:t>
      </w:r>
      <w:r w:rsidRPr="00BE559E">
        <w:rPr>
          <w:lang w:val="ru-RU"/>
        </w:rPr>
        <w:t xml:space="preserve"> и требования к качеству сервиса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Определены </w:t>
      </w:r>
      <w:r>
        <w:t>SLO</w:t>
      </w:r>
      <w:r w:rsidRPr="00BE559E">
        <w:rPr>
          <w:lang w:val="ru-RU"/>
        </w:rPr>
        <w:t xml:space="preserve"> для ключевых путей: </w:t>
      </w:r>
      <w:r>
        <w:t>ingest</w:t>
      </w:r>
      <w:r w:rsidRPr="00BE559E">
        <w:rPr>
          <w:lang w:val="ru-RU"/>
        </w:rPr>
        <w:t xml:space="preserve"> </w:t>
      </w:r>
      <w:r>
        <w:t>latency</w:t>
      </w:r>
      <w:r w:rsidRPr="00BE559E">
        <w:rPr>
          <w:lang w:val="ru-RU"/>
        </w:rPr>
        <w:t xml:space="preserve">, </w:t>
      </w:r>
      <w:r>
        <w:t>API</w:t>
      </w:r>
      <w:r w:rsidRPr="00BE559E">
        <w:rPr>
          <w:lang w:val="ru-RU"/>
        </w:rPr>
        <w:t xml:space="preserve"> </w:t>
      </w:r>
      <w:r>
        <w:t>latency</w:t>
      </w:r>
      <w:r w:rsidRPr="00BE559E">
        <w:rPr>
          <w:lang w:val="ru-RU"/>
        </w:rPr>
        <w:t xml:space="preserve">, доступность, задержка обновления </w:t>
      </w:r>
      <w:r>
        <w:t>Twin</w:t>
      </w:r>
      <w:r w:rsidRPr="00BE559E">
        <w:rPr>
          <w:lang w:val="ru-RU"/>
        </w:rPr>
        <w:t xml:space="preserve"> </w:t>
      </w:r>
      <w:r>
        <w:t>State</w:t>
      </w:r>
      <w:r w:rsidRPr="00BE559E">
        <w:rPr>
          <w:lang w:val="ru-RU"/>
        </w:rPr>
        <w:t>.</w:t>
      </w:r>
    </w:p>
    <w:p w:rsidR="00123227" w:rsidRDefault="00000000">
      <w:r>
        <w:t>• Определены метрики ошибок: error rate, dropped messages, consumer lag.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Есть бюджет ошибок (</w:t>
      </w:r>
      <w:r>
        <w:t>error</w:t>
      </w:r>
      <w:r w:rsidRPr="00BE559E">
        <w:rPr>
          <w:lang w:val="ru-RU"/>
        </w:rPr>
        <w:t xml:space="preserve"> </w:t>
      </w:r>
      <w:r>
        <w:t>budget</w:t>
      </w:r>
      <w:r w:rsidRPr="00BE559E">
        <w:rPr>
          <w:lang w:val="ru-RU"/>
        </w:rPr>
        <w:t>) и правило “стоп релизы” при его исчерпании.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Определён </w:t>
      </w:r>
      <w:r>
        <w:t>RTO</w:t>
      </w:r>
      <w:r w:rsidRPr="00BE559E">
        <w:rPr>
          <w:lang w:val="ru-RU"/>
        </w:rPr>
        <w:t>/</w:t>
      </w:r>
      <w:r>
        <w:t>RPO</w:t>
      </w:r>
      <w:r w:rsidRPr="00BE559E">
        <w:rPr>
          <w:lang w:val="ru-RU"/>
        </w:rPr>
        <w:t xml:space="preserve"> для данных (восстановление и допустимые потери).</w:t>
      </w:r>
    </w:p>
    <w:p w:rsidR="00123227" w:rsidRDefault="00000000">
      <w:pPr>
        <w:pStyle w:val="31"/>
      </w:pPr>
      <w:r>
        <w:t>3.2 Наблюдаемость (Observability)</w:t>
      </w:r>
    </w:p>
    <w:p w:rsidR="00123227" w:rsidRDefault="00000000">
      <w:r>
        <w:t>• Метрики: CPU/MEM/Disk/Net, ingest rate, queue depth, broker lag, DB write/read latency.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Логи структурированы (</w:t>
      </w:r>
      <w:r>
        <w:t>JSON</w:t>
      </w:r>
      <w:r w:rsidRPr="00BE559E">
        <w:rPr>
          <w:lang w:val="ru-RU"/>
        </w:rPr>
        <w:t>), есть уровни логирования и корреляционные идентификаторы.</w:t>
      </w:r>
    </w:p>
    <w:p w:rsidR="00123227" w:rsidRDefault="00000000">
      <w:r>
        <w:t>• Трассировки: trace_id через edge → broker → ingest → storage → API.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Дашборды и алерты настроены (</w:t>
      </w:r>
      <w:r>
        <w:t>SLO</w:t>
      </w:r>
      <w:r w:rsidRPr="00BE559E">
        <w:rPr>
          <w:lang w:val="ru-RU"/>
        </w:rPr>
        <w:t>‑</w:t>
      </w:r>
      <w:r>
        <w:t>based</w:t>
      </w:r>
      <w:r w:rsidRPr="00BE559E">
        <w:rPr>
          <w:lang w:val="ru-RU"/>
        </w:rPr>
        <w:t xml:space="preserve">), определены </w:t>
      </w:r>
      <w:r>
        <w:t>runbooks</w:t>
      </w:r>
      <w:r w:rsidRPr="00BE559E">
        <w:rPr>
          <w:lang w:val="ru-RU"/>
        </w:rPr>
        <w:t>.</w:t>
      </w:r>
    </w:p>
    <w:p w:rsidR="00123227" w:rsidRDefault="00000000">
      <w:r>
        <w:t>• Есть health endpoints и readiness/liveness probes (Kubernetes).</w:t>
      </w:r>
    </w:p>
    <w:p w:rsidR="00123227" w:rsidRPr="00BE559E" w:rsidRDefault="00000000">
      <w:pPr>
        <w:pStyle w:val="31"/>
        <w:rPr>
          <w:lang w:val="ru-RU"/>
        </w:rPr>
      </w:pPr>
      <w:r w:rsidRPr="00BE559E">
        <w:rPr>
          <w:lang w:val="ru-RU"/>
        </w:rPr>
        <w:t>3.3 Надёжность и отказоустойчивость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Брокер и БД имеют резервирование (</w:t>
      </w:r>
      <w:r>
        <w:t>replication</w:t>
      </w:r>
      <w:r w:rsidRPr="00BE559E">
        <w:rPr>
          <w:lang w:val="ru-RU"/>
        </w:rPr>
        <w:t>), понятны режимы деградации.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Есть </w:t>
      </w:r>
      <w:r>
        <w:t>backpressure</w:t>
      </w:r>
      <w:r w:rsidRPr="00BE559E">
        <w:rPr>
          <w:lang w:val="ru-RU"/>
        </w:rPr>
        <w:t>/лимиты очередей и стратегии при переполнении (</w:t>
      </w:r>
      <w:r>
        <w:t>drop</w:t>
      </w:r>
      <w:r w:rsidRPr="00BE559E">
        <w:rPr>
          <w:lang w:val="ru-RU"/>
        </w:rPr>
        <w:t xml:space="preserve"> </w:t>
      </w:r>
      <w:r>
        <w:t>low</w:t>
      </w:r>
      <w:r w:rsidRPr="00BE559E">
        <w:rPr>
          <w:lang w:val="ru-RU"/>
        </w:rPr>
        <w:t>‑</w:t>
      </w:r>
      <w:r>
        <w:t>priority</w:t>
      </w:r>
      <w:r w:rsidRPr="00BE559E">
        <w:rPr>
          <w:lang w:val="ru-RU"/>
        </w:rPr>
        <w:t xml:space="preserve"> / </w:t>
      </w:r>
      <w:r>
        <w:t>aggregate</w:t>
      </w:r>
      <w:r w:rsidRPr="00BE559E">
        <w:rPr>
          <w:lang w:val="ru-RU"/>
        </w:rPr>
        <w:t>).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Есть </w:t>
      </w:r>
      <w:r>
        <w:t>store</w:t>
      </w:r>
      <w:r w:rsidRPr="00BE559E">
        <w:rPr>
          <w:lang w:val="ru-RU"/>
        </w:rPr>
        <w:t>‑</w:t>
      </w:r>
      <w:r>
        <w:t>and</w:t>
      </w:r>
      <w:r w:rsidRPr="00BE559E">
        <w:rPr>
          <w:lang w:val="ru-RU"/>
        </w:rPr>
        <w:t>‑</w:t>
      </w:r>
      <w:r>
        <w:t>forward</w:t>
      </w:r>
      <w:r w:rsidRPr="00BE559E">
        <w:rPr>
          <w:lang w:val="ru-RU"/>
        </w:rPr>
        <w:t xml:space="preserve"> на </w:t>
      </w:r>
      <w:r>
        <w:t>edge</w:t>
      </w:r>
      <w:r w:rsidRPr="00BE559E">
        <w:rPr>
          <w:lang w:val="ru-RU"/>
        </w:rPr>
        <w:t>, политика ретенции, дедупликация после офлайна.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Проработаны сценарии: потеря брокера, потеря БД, потеря сети, перегрузка, “</w:t>
      </w:r>
      <w:r>
        <w:t>storm</w:t>
      </w:r>
      <w:r w:rsidRPr="00BE559E">
        <w:rPr>
          <w:lang w:val="ru-RU"/>
        </w:rPr>
        <w:t>” событий.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lastRenderedPageBreak/>
        <w:t xml:space="preserve">• Проведены нагрузочные тесты и базовые </w:t>
      </w:r>
      <w:r>
        <w:t>chaos</w:t>
      </w:r>
      <w:r w:rsidRPr="00BE559E">
        <w:rPr>
          <w:lang w:val="ru-RU"/>
        </w:rPr>
        <w:t>‑проверки (хотя бы на стенде).</w:t>
      </w:r>
    </w:p>
    <w:p w:rsidR="00123227" w:rsidRPr="00BE559E" w:rsidRDefault="00000000">
      <w:pPr>
        <w:pStyle w:val="31"/>
        <w:rPr>
          <w:lang w:val="ru-RU"/>
        </w:rPr>
      </w:pPr>
      <w:r w:rsidRPr="00BE559E">
        <w:rPr>
          <w:lang w:val="ru-RU"/>
        </w:rPr>
        <w:t>3.4 Данные и качество (</w:t>
      </w:r>
      <w:r>
        <w:t>Data</w:t>
      </w:r>
      <w:r w:rsidRPr="00BE559E">
        <w:rPr>
          <w:lang w:val="ru-RU"/>
        </w:rPr>
        <w:t xml:space="preserve"> </w:t>
      </w:r>
      <w:r>
        <w:t>Quality</w:t>
      </w:r>
      <w:r w:rsidRPr="00BE559E">
        <w:rPr>
          <w:lang w:val="ru-RU"/>
        </w:rPr>
        <w:t>)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Определены схемы данных (</w:t>
      </w:r>
      <w:r>
        <w:t>contracts</w:t>
      </w:r>
      <w:r w:rsidRPr="00BE559E">
        <w:rPr>
          <w:lang w:val="ru-RU"/>
        </w:rPr>
        <w:t>): версии, совместимость, обязательные поля.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Есть валидация: диапазоны, единицы измерения, пропуски, выбросы, дубликаты.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Реализованы </w:t>
      </w:r>
      <w:r>
        <w:t>quality</w:t>
      </w:r>
      <w:r w:rsidRPr="00BE559E">
        <w:rPr>
          <w:lang w:val="ru-RU"/>
        </w:rPr>
        <w:t xml:space="preserve"> </w:t>
      </w:r>
      <w:r>
        <w:t>flags</w:t>
      </w:r>
      <w:r w:rsidRPr="00BE559E">
        <w:rPr>
          <w:lang w:val="ru-RU"/>
        </w:rPr>
        <w:t xml:space="preserve"> (</w:t>
      </w:r>
      <w:r>
        <w:t>GOOD</w:t>
      </w:r>
      <w:r w:rsidRPr="00BE559E">
        <w:rPr>
          <w:lang w:val="ru-RU"/>
        </w:rPr>
        <w:t>/</w:t>
      </w:r>
      <w:r>
        <w:t>BAD</w:t>
      </w:r>
      <w:r w:rsidRPr="00BE559E">
        <w:rPr>
          <w:lang w:val="ru-RU"/>
        </w:rPr>
        <w:t>/</w:t>
      </w:r>
      <w:r>
        <w:t>UNCERTAIN</w:t>
      </w:r>
      <w:r w:rsidRPr="00BE559E">
        <w:rPr>
          <w:lang w:val="ru-RU"/>
        </w:rPr>
        <w:t>) и причины отбраковки.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Синхронизация времени (</w:t>
      </w:r>
      <w:r>
        <w:t>NTP</w:t>
      </w:r>
      <w:r w:rsidRPr="00BE559E">
        <w:rPr>
          <w:lang w:val="ru-RU"/>
        </w:rPr>
        <w:t>/</w:t>
      </w:r>
      <w:r>
        <w:t>PTP</w:t>
      </w:r>
      <w:r w:rsidRPr="00BE559E">
        <w:rPr>
          <w:lang w:val="ru-RU"/>
        </w:rPr>
        <w:t xml:space="preserve">), правила </w:t>
      </w:r>
      <w:r>
        <w:t>time</w:t>
      </w:r>
      <w:r w:rsidRPr="00BE559E">
        <w:rPr>
          <w:lang w:val="ru-RU"/>
        </w:rPr>
        <w:t xml:space="preserve"> </w:t>
      </w:r>
      <w:r>
        <w:t>alignment</w:t>
      </w:r>
      <w:r w:rsidRPr="00BE559E">
        <w:rPr>
          <w:lang w:val="ru-RU"/>
        </w:rPr>
        <w:t>/</w:t>
      </w:r>
      <w:r>
        <w:t>late</w:t>
      </w:r>
      <w:r w:rsidRPr="00BE559E">
        <w:rPr>
          <w:lang w:val="ru-RU"/>
        </w:rPr>
        <w:t xml:space="preserve"> </w:t>
      </w:r>
      <w:r>
        <w:t>events</w:t>
      </w:r>
      <w:r w:rsidRPr="00BE559E">
        <w:rPr>
          <w:lang w:val="ru-RU"/>
        </w:rPr>
        <w:t>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Ретенция и </w:t>
      </w:r>
      <w:r>
        <w:t>downsampling</w:t>
      </w:r>
      <w:r w:rsidRPr="00BE559E">
        <w:rPr>
          <w:lang w:val="ru-RU"/>
        </w:rPr>
        <w:t xml:space="preserve"> настроены; понятно, что хранится </w:t>
      </w:r>
      <w:r>
        <w:t>raw</w:t>
      </w:r>
      <w:r w:rsidRPr="00BE559E">
        <w:rPr>
          <w:lang w:val="ru-RU"/>
        </w:rPr>
        <w:t xml:space="preserve"> </w:t>
      </w:r>
      <w:r>
        <w:t>vs</w:t>
      </w:r>
      <w:r w:rsidRPr="00BE559E">
        <w:rPr>
          <w:lang w:val="ru-RU"/>
        </w:rPr>
        <w:t xml:space="preserve"> </w:t>
      </w:r>
      <w:r>
        <w:t>aggregated</w:t>
      </w:r>
      <w:r w:rsidRPr="00BE559E">
        <w:rPr>
          <w:lang w:val="ru-RU"/>
        </w:rPr>
        <w:t>.</w:t>
      </w:r>
    </w:p>
    <w:p w:rsidR="00123227" w:rsidRPr="00BE559E" w:rsidRDefault="00000000">
      <w:pPr>
        <w:pStyle w:val="31"/>
        <w:rPr>
          <w:lang w:val="ru-RU"/>
        </w:rPr>
      </w:pPr>
      <w:r w:rsidRPr="00BE559E">
        <w:rPr>
          <w:lang w:val="ru-RU"/>
        </w:rPr>
        <w:t>3.5 Безопасность (</w:t>
      </w:r>
      <w:r>
        <w:t>Security</w:t>
      </w:r>
      <w:r w:rsidRPr="00BE559E">
        <w:rPr>
          <w:lang w:val="ru-RU"/>
        </w:rPr>
        <w:t>) и доступы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</w:t>
      </w:r>
      <w:r>
        <w:t>IAM</w:t>
      </w:r>
      <w:r w:rsidRPr="00BE559E">
        <w:rPr>
          <w:lang w:val="ru-RU"/>
        </w:rPr>
        <w:t>: роли (</w:t>
      </w:r>
      <w:r>
        <w:t>RBAC</w:t>
      </w:r>
      <w:r w:rsidRPr="00BE559E">
        <w:rPr>
          <w:lang w:val="ru-RU"/>
        </w:rPr>
        <w:t>/</w:t>
      </w:r>
      <w:r>
        <w:t>ABAC</w:t>
      </w:r>
      <w:r w:rsidRPr="00BE559E">
        <w:rPr>
          <w:lang w:val="ru-RU"/>
        </w:rPr>
        <w:t>), принцип наименьших прав, аудит действий.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</w:t>
      </w:r>
      <w:r>
        <w:t>TLS</w:t>
      </w:r>
      <w:r w:rsidRPr="00BE559E">
        <w:rPr>
          <w:lang w:val="ru-RU"/>
        </w:rPr>
        <w:t xml:space="preserve"> везде, ротация сертификатов, секреты в </w:t>
      </w:r>
      <w:r>
        <w:t>Secret</w:t>
      </w:r>
      <w:r w:rsidRPr="00BE559E">
        <w:rPr>
          <w:lang w:val="ru-RU"/>
        </w:rPr>
        <w:t xml:space="preserve"> </w:t>
      </w:r>
      <w:r>
        <w:t>Manager</w:t>
      </w:r>
      <w:r w:rsidRPr="00BE559E">
        <w:rPr>
          <w:lang w:val="ru-RU"/>
        </w:rPr>
        <w:t xml:space="preserve"> (не в репозитории).</w:t>
      </w:r>
    </w:p>
    <w:p w:rsidR="00123227" w:rsidRDefault="00000000">
      <w:r>
        <w:t>• Сегментация сети (zero trust), ACL для MQTT topics/streams.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Команды/уставки защищены: </w:t>
      </w:r>
      <w:r>
        <w:t>approval</w:t>
      </w:r>
      <w:r w:rsidRPr="00BE559E">
        <w:rPr>
          <w:lang w:val="ru-RU"/>
        </w:rPr>
        <w:t xml:space="preserve">, </w:t>
      </w:r>
      <w:r>
        <w:t>safety</w:t>
      </w:r>
      <w:r w:rsidRPr="00BE559E">
        <w:rPr>
          <w:lang w:val="ru-RU"/>
        </w:rPr>
        <w:t xml:space="preserve"> </w:t>
      </w:r>
      <w:r>
        <w:t>bounds</w:t>
      </w:r>
      <w:r w:rsidRPr="00BE559E">
        <w:rPr>
          <w:lang w:val="ru-RU"/>
        </w:rPr>
        <w:t xml:space="preserve">, журналирование и </w:t>
      </w:r>
      <w:r>
        <w:t>traceability</w:t>
      </w:r>
      <w:r w:rsidRPr="00BE559E">
        <w:rPr>
          <w:lang w:val="ru-RU"/>
        </w:rPr>
        <w:t>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Патч‑менеджмент и обновления подписаны (</w:t>
      </w:r>
      <w:r>
        <w:t>secure</w:t>
      </w:r>
      <w:r w:rsidRPr="00BE559E">
        <w:rPr>
          <w:lang w:val="ru-RU"/>
        </w:rPr>
        <w:t xml:space="preserve"> </w:t>
      </w:r>
      <w:r>
        <w:t>updates</w:t>
      </w:r>
      <w:r w:rsidRPr="00BE559E">
        <w:rPr>
          <w:lang w:val="ru-RU"/>
        </w:rPr>
        <w:t>), защищённый загрузчик (по возможности).</w:t>
      </w:r>
    </w:p>
    <w:p w:rsidR="00123227" w:rsidRPr="00BE559E" w:rsidRDefault="00000000">
      <w:pPr>
        <w:pStyle w:val="31"/>
        <w:rPr>
          <w:lang w:val="ru-RU"/>
        </w:rPr>
      </w:pPr>
      <w:r w:rsidRPr="00BE559E">
        <w:rPr>
          <w:lang w:val="ru-RU"/>
        </w:rPr>
        <w:t xml:space="preserve">3.6 </w:t>
      </w:r>
      <w:r>
        <w:t>CI</w:t>
      </w:r>
      <w:r w:rsidRPr="00BE559E">
        <w:rPr>
          <w:lang w:val="ru-RU"/>
        </w:rPr>
        <w:t>/</w:t>
      </w:r>
      <w:r>
        <w:t>CD</w:t>
      </w:r>
      <w:r w:rsidRPr="00BE559E">
        <w:rPr>
          <w:lang w:val="ru-RU"/>
        </w:rPr>
        <w:t xml:space="preserve"> и управление релизами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Есть </w:t>
      </w:r>
      <w:r>
        <w:t>pipeline</w:t>
      </w:r>
      <w:r w:rsidRPr="00BE559E">
        <w:rPr>
          <w:lang w:val="ru-RU"/>
        </w:rPr>
        <w:t xml:space="preserve">: </w:t>
      </w:r>
      <w:r>
        <w:t>build</w:t>
      </w:r>
      <w:r w:rsidRPr="00BE559E">
        <w:rPr>
          <w:lang w:val="ru-RU"/>
        </w:rPr>
        <w:t xml:space="preserve"> → </w:t>
      </w:r>
      <w:r>
        <w:t>tests</w:t>
      </w:r>
      <w:r w:rsidRPr="00BE559E">
        <w:rPr>
          <w:lang w:val="ru-RU"/>
        </w:rPr>
        <w:t xml:space="preserve"> → </w:t>
      </w:r>
      <w:r>
        <w:t>security</w:t>
      </w:r>
      <w:r w:rsidRPr="00BE559E">
        <w:rPr>
          <w:lang w:val="ru-RU"/>
        </w:rPr>
        <w:t xml:space="preserve"> </w:t>
      </w:r>
      <w:r>
        <w:t>scan</w:t>
      </w:r>
      <w:r w:rsidRPr="00BE559E">
        <w:rPr>
          <w:lang w:val="ru-RU"/>
        </w:rPr>
        <w:t xml:space="preserve"> → </w:t>
      </w:r>
      <w:r>
        <w:t>deploy</w:t>
      </w:r>
      <w:r w:rsidRPr="00BE559E">
        <w:rPr>
          <w:lang w:val="ru-RU"/>
        </w:rPr>
        <w:t xml:space="preserve"> → </w:t>
      </w:r>
      <w:r>
        <w:t>smoke</w:t>
      </w:r>
      <w:r w:rsidRPr="00BE559E">
        <w:rPr>
          <w:lang w:val="ru-RU"/>
        </w:rPr>
        <w:t xml:space="preserve"> </w:t>
      </w:r>
      <w:r>
        <w:t>tests</w:t>
      </w:r>
      <w:r w:rsidRPr="00BE559E">
        <w:rPr>
          <w:lang w:val="ru-RU"/>
        </w:rPr>
        <w:t>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Есть версия артефактов и инфраструктуры (</w:t>
      </w:r>
      <w:r>
        <w:t>IaC</w:t>
      </w:r>
      <w:r w:rsidRPr="00BE559E">
        <w:rPr>
          <w:lang w:val="ru-RU"/>
        </w:rPr>
        <w:t>), воспроизводимые окружения.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Есть </w:t>
      </w:r>
      <w:r>
        <w:t>canary</w:t>
      </w:r>
      <w:r w:rsidRPr="00BE559E">
        <w:rPr>
          <w:lang w:val="ru-RU"/>
        </w:rPr>
        <w:t>/</w:t>
      </w:r>
      <w:r>
        <w:t>blue</w:t>
      </w:r>
      <w:r w:rsidRPr="00BE559E">
        <w:rPr>
          <w:lang w:val="ru-RU"/>
        </w:rPr>
        <w:t>‑</w:t>
      </w:r>
      <w:r>
        <w:t>green</w:t>
      </w:r>
      <w:r w:rsidRPr="00BE559E">
        <w:rPr>
          <w:lang w:val="ru-RU"/>
        </w:rPr>
        <w:t xml:space="preserve">, стратегия </w:t>
      </w:r>
      <w:r>
        <w:t>rollback</w:t>
      </w:r>
      <w:r w:rsidRPr="00BE559E">
        <w:rPr>
          <w:lang w:val="ru-RU"/>
        </w:rPr>
        <w:t xml:space="preserve"> и миграции БД.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Есть </w:t>
      </w:r>
      <w:r>
        <w:t>feature</w:t>
      </w:r>
      <w:r w:rsidRPr="00BE559E">
        <w:rPr>
          <w:lang w:val="ru-RU"/>
        </w:rPr>
        <w:t xml:space="preserve"> </w:t>
      </w:r>
      <w:r>
        <w:t>flags</w:t>
      </w:r>
      <w:r w:rsidRPr="00BE559E">
        <w:rPr>
          <w:lang w:val="ru-RU"/>
        </w:rPr>
        <w:t xml:space="preserve"> для безопасного включения функционала.</w:t>
      </w:r>
    </w:p>
    <w:p w:rsidR="00123227" w:rsidRPr="00BE559E" w:rsidRDefault="00000000">
      <w:pPr>
        <w:pStyle w:val="31"/>
        <w:rPr>
          <w:lang w:val="ru-RU"/>
        </w:rPr>
      </w:pPr>
      <w:r w:rsidRPr="00BE559E">
        <w:rPr>
          <w:lang w:val="ru-RU"/>
        </w:rPr>
        <w:t>3.7 Инциденты и эксплуатационные процедуры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Есть </w:t>
      </w:r>
      <w:r>
        <w:t>on</w:t>
      </w:r>
      <w:r w:rsidRPr="00BE559E">
        <w:rPr>
          <w:lang w:val="ru-RU"/>
        </w:rPr>
        <w:t>‑</w:t>
      </w:r>
      <w:r>
        <w:t>call</w:t>
      </w:r>
      <w:r w:rsidRPr="00BE559E">
        <w:rPr>
          <w:lang w:val="ru-RU"/>
        </w:rPr>
        <w:t>/ответственные, правила эскалации, каналы связи.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</w:t>
      </w:r>
      <w:r>
        <w:t>Runbooks</w:t>
      </w:r>
      <w:r w:rsidRPr="00BE559E">
        <w:rPr>
          <w:lang w:val="ru-RU"/>
        </w:rPr>
        <w:t xml:space="preserve">: что делать при росте </w:t>
      </w:r>
      <w:r>
        <w:t>lag</w:t>
      </w:r>
      <w:r w:rsidRPr="00BE559E">
        <w:rPr>
          <w:lang w:val="ru-RU"/>
        </w:rPr>
        <w:t xml:space="preserve">, падении брокера, деградации БД, потере связи </w:t>
      </w:r>
      <w:r>
        <w:t>edge</w:t>
      </w:r>
      <w:r w:rsidRPr="00BE559E">
        <w:rPr>
          <w:lang w:val="ru-RU"/>
        </w:rPr>
        <w:t>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Регламент </w:t>
      </w:r>
      <w:r>
        <w:t>postmortem</w:t>
      </w:r>
      <w:r w:rsidRPr="00BE559E">
        <w:rPr>
          <w:lang w:val="ru-RU"/>
        </w:rPr>
        <w:t xml:space="preserve"> (</w:t>
      </w:r>
      <w:r>
        <w:t>RCA</w:t>
      </w:r>
      <w:r w:rsidRPr="00BE559E">
        <w:rPr>
          <w:lang w:val="ru-RU"/>
        </w:rPr>
        <w:t>) и база знаний.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Планы обслуживания: резервные копии, тест восстановления, ротация ключей и сертификатов.</w:t>
      </w:r>
    </w:p>
    <w:p w:rsidR="00123227" w:rsidRPr="00BE559E" w:rsidRDefault="00000000">
      <w:pPr>
        <w:pStyle w:val="21"/>
        <w:rPr>
          <w:lang w:val="ru-RU"/>
        </w:rPr>
      </w:pPr>
      <w:r w:rsidRPr="00BE559E">
        <w:rPr>
          <w:lang w:val="ru-RU"/>
        </w:rPr>
        <w:lastRenderedPageBreak/>
        <w:t xml:space="preserve">4. Готовность </w:t>
      </w:r>
      <w:r>
        <w:t>Digital</w:t>
      </w:r>
      <w:r w:rsidRPr="00BE559E">
        <w:rPr>
          <w:lang w:val="ru-RU"/>
        </w:rPr>
        <w:t xml:space="preserve"> </w:t>
      </w:r>
      <w:r>
        <w:t>Twin</w:t>
      </w:r>
      <w:r w:rsidRPr="00BE559E">
        <w:rPr>
          <w:lang w:val="ru-RU"/>
        </w:rPr>
        <w:t>: дополнительные пункты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Для цифрового двойника добавляются специфические проверки:</w:t>
      </w:r>
      <w:r w:rsidRPr="00BE559E">
        <w:rPr>
          <w:lang w:val="ru-RU"/>
        </w:rPr>
        <w:br/>
        <w:t>• корректность топологии активов (</w:t>
      </w:r>
      <w:r>
        <w:t>asset</w:t>
      </w:r>
      <w:r w:rsidRPr="00BE559E">
        <w:rPr>
          <w:lang w:val="ru-RU"/>
        </w:rPr>
        <w:t xml:space="preserve"> </w:t>
      </w:r>
      <w:r>
        <w:t>graph</w:t>
      </w:r>
      <w:r w:rsidRPr="00BE559E">
        <w:rPr>
          <w:lang w:val="ru-RU"/>
        </w:rPr>
        <w:t>)</w:t>
      </w:r>
      <w:r w:rsidRPr="00BE559E">
        <w:rPr>
          <w:lang w:val="ru-RU"/>
        </w:rPr>
        <w:br/>
        <w:t xml:space="preserve">• согласованность </w:t>
      </w:r>
      <w:r>
        <w:t>Twin</w:t>
      </w:r>
      <w:r w:rsidRPr="00BE559E">
        <w:rPr>
          <w:lang w:val="ru-RU"/>
        </w:rPr>
        <w:t xml:space="preserve"> </w:t>
      </w:r>
      <w:r>
        <w:t>State</w:t>
      </w:r>
      <w:r w:rsidRPr="00BE559E">
        <w:rPr>
          <w:lang w:val="ru-RU"/>
        </w:rPr>
        <w:t xml:space="preserve"> с источником (</w:t>
      </w:r>
      <w:r>
        <w:t>SCADA</w:t>
      </w:r>
      <w:r w:rsidRPr="00BE559E">
        <w:rPr>
          <w:lang w:val="ru-RU"/>
        </w:rPr>
        <w:t>) и допустимые расхождения</w:t>
      </w:r>
      <w:r w:rsidRPr="00BE559E">
        <w:rPr>
          <w:lang w:val="ru-RU"/>
        </w:rPr>
        <w:br/>
        <w:t>• версионирование моделей/калибровок, правила обновления и отката</w:t>
      </w:r>
      <w:r w:rsidRPr="00BE559E">
        <w:rPr>
          <w:lang w:val="ru-RU"/>
        </w:rPr>
        <w:br/>
        <w:t>• мониторинг дрейфа данных/модели, алерты на деградацию</w:t>
      </w:r>
      <w:r w:rsidRPr="00BE559E">
        <w:rPr>
          <w:lang w:val="ru-RU"/>
        </w:rPr>
        <w:br/>
        <w:t xml:space="preserve">• режимы: </w:t>
      </w:r>
      <w:r>
        <w:t>simulation</w:t>
      </w:r>
      <w:r w:rsidRPr="00BE559E">
        <w:rPr>
          <w:lang w:val="ru-RU"/>
        </w:rPr>
        <w:t xml:space="preserve"> / </w:t>
      </w:r>
      <w:r>
        <w:t>advisory</w:t>
      </w:r>
      <w:r w:rsidRPr="00BE559E">
        <w:rPr>
          <w:lang w:val="ru-RU"/>
        </w:rPr>
        <w:t xml:space="preserve"> / </w:t>
      </w:r>
      <w:r>
        <w:t>control</w:t>
      </w:r>
      <w:r w:rsidRPr="00BE559E">
        <w:rPr>
          <w:lang w:val="ru-RU"/>
        </w:rPr>
        <w:t xml:space="preserve"> + </w:t>
      </w:r>
      <w:r>
        <w:t>safety</w:t>
      </w:r>
      <w:r w:rsidRPr="00BE559E">
        <w:rPr>
          <w:lang w:val="ru-RU"/>
        </w:rPr>
        <w:t>‑ограничения</w:t>
      </w:r>
    </w:p>
    <w:p w:rsidR="00123227" w:rsidRPr="00BE559E" w:rsidRDefault="00000000">
      <w:pPr>
        <w:pStyle w:val="21"/>
        <w:rPr>
          <w:lang w:val="ru-RU"/>
        </w:rPr>
      </w:pPr>
      <w:r w:rsidRPr="00BE559E">
        <w:rPr>
          <w:lang w:val="ru-RU"/>
        </w:rPr>
        <w:t>5. “Архитектура на 1 странице” для отчёта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Рекомендуемый одностраничный шаблон:</w:t>
      </w:r>
      <w:r w:rsidRPr="00BE559E">
        <w:rPr>
          <w:lang w:val="ru-RU"/>
        </w:rPr>
        <w:br/>
        <w:t>• Цель и объект (что оптимизируем/контролируем)</w:t>
      </w:r>
      <w:r w:rsidRPr="00BE559E">
        <w:rPr>
          <w:lang w:val="ru-RU"/>
        </w:rPr>
        <w:br/>
        <w:t>• Источники данных и протоколы (</w:t>
      </w:r>
      <w:r>
        <w:t>OPC</w:t>
      </w:r>
      <w:r w:rsidRPr="00BE559E">
        <w:rPr>
          <w:lang w:val="ru-RU"/>
        </w:rPr>
        <w:t xml:space="preserve"> </w:t>
      </w:r>
      <w:r>
        <w:t>UA</w:t>
      </w:r>
      <w:r w:rsidRPr="00BE559E">
        <w:rPr>
          <w:lang w:val="ru-RU"/>
        </w:rPr>
        <w:t>/</w:t>
      </w:r>
      <w:r>
        <w:t>Modbus</w:t>
      </w:r>
      <w:r w:rsidRPr="00BE559E">
        <w:rPr>
          <w:lang w:val="ru-RU"/>
        </w:rPr>
        <w:t>/</w:t>
      </w:r>
      <w:r>
        <w:t>MQTT</w:t>
      </w:r>
      <w:r w:rsidRPr="00BE559E">
        <w:rPr>
          <w:lang w:val="ru-RU"/>
        </w:rPr>
        <w:t>)</w:t>
      </w:r>
      <w:r w:rsidRPr="00BE559E">
        <w:rPr>
          <w:lang w:val="ru-RU"/>
        </w:rPr>
        <w:br/>
        <w:t>• Потоки данных (</w:t>
      </w:r>
      <w:r>
        <w:t>ingest</w:t>
      </w:r>
      <w:r w:rsidRPr="00BE559E">
        <w:rPr>
          <w:lang w:val="ru-RU"/>
        </w:rPr>
        <w:t xml:space="preserve"> → </w:t>
      </w:r>
      <w:r>
        <w:t>bus</w:t>
      </w:r>
      <w:r w:rsidRPr="00BE559E">
        <w:rPr>
          <w:lang w:val="ru-RU"/>
        </w:rPr>
        <w:t xml:space="preserve"> → </w:t>
      </w:r>
      <w:r>
        <w:t>processing</w:t>
      </w:r>
      <w:r w:rsidRPr="00BE559E">
        <w:rPr>
          <w:lang w:val="ru-RU"/>
        </w:rPr>
        <w:t xml:space="preserve"> → </w:t>
      </w:r>
      <w:r>
        <w:t>storage</w:t>
      </w:r>
      <w:r w:rsidRPr="00BE559E">
        <w:rPr>
          <w:lang w:val="ru-RU"/>
        </w:rPr>
        <w:t>)</w:t>
      </w:r>
      <w:r w:rsidRPr="00BE559E">
        <w:rPr>
          <w:lang w:val="ru-RU"/>
        </w:rPr>
        <w:br/>
        <w:t xml:space="preserve">• Сервисы и </w:t>
      </w:r>
      <w:r>
        <w:t>API</w:t>
      </w:r>
      <w:r w:rsidRPr="00BE559E">
        <w:rPr>
          <w:lang w:val="ru-RU"/>
        </w:rPr>
        <w:t xml:space="preserve"> (</w:t>
      </w:r>
      <w:r>
        <w:t>Twin</w:t>
      </w:r>
      <w:r w:rsidRPr="00BE559E">
        <w:rPr>
          <w:lang w:val="ru-RU"/>
        </w:rPr>
        <w:t xml:space="preserve"> </w:t>
      </w:r>
      <w:r>
        <w:t>State</w:t>
      </w:r>
      <w:r w:rsidRPr="00BE559E">
        <w:rPr>
          <w:lang w:val="ru-RU"/>
        </w:rPr>
        <w:t xml:space="preserve">, </w:t>
      </w:r>
      <w:r>
        <w:t>Telemetry</w:t>
      </w:r>
      <w:r w:rsidRPr="00BE559E">
        <w:rPr>
          <w:lang w:val="ru-RU"/>
        </w:rPr>
        <w:t xml:space="preserve">, </w:t>
      </w:r>
      <w:r>
        <w:t>Commands</w:t>
      </w:r>
      <w:r w:rsidRPr="00BE559E">
        <w:rPr>
          <w:lang w:val="ru-RU"/>
        </w:rPr>
        <w:t>)</w:t>
      </w:r>
      <w:r w:rsidRPr="00BE559E">
        <w:rPr>
          <w:lang w:val="ru-RU"/>
        </w:rPr>
        <w:br/>
        <w:t xml:space="preserve">• </w:t>
      </w:r>
      <w:r>
        <w:t>SLO</w:t>
      </w:r>
      <w:r w:rsidRPr="00BE559E">
        <w:rPr>
          <w:lang w:val="ru-RU"/>
        </w:rPr>
        <w:t>/</w:t>
      </w:r>
      <w:r>
        <w:t>SLA</w:t>
      </w:r>
      <w:r w:rsidRPr="00BE559E">
        <w:rPr>
          <w:lang w:val="ru-RU"/>
        </w:rPr>
        <w:t xml:space="preserve"> и </w:t>
      </w:r>
      <w:r>
        <w:t>RTO</w:t>
      </w:r>
      <w:r w:rsidRPr="00BE559E">
        <w:rPr>
          <w:lang w:val="ru-RU"/>
        </w:rPr>
        <w:t>/</w:t>
      </w:r>
      <w:r>
        <w:t>RPO</w:t>
      </w:r>
      <w:r w:rsidRPr="00BE559E">
        <w:rPr>
          <w:lang w:val="ru-RU"/>
        </w:rPr>
        <w:br/>
        <w:t>• Риски и стратегии деградации</w:t>
      </w:r>
      <w:r w:rsidRPr="00BE559E">
        <w:rPr>
          <w:lang w:val="ru-RU"/>
        </w:rPr>
        <w:br/>
        <w:t>• Безопасность и доступы</w:t>
      </w:r>
      <w:r w:rsidRPr="00BE559E">
        <w:rPr>
          <w:lang w:val="ru-RU"/>
        </w:rPr>
        <w:br/>
        <w:t xml:space="preserve">• Наблюдаемость и </w:t>
      </w:r>
      <w:r>
        <w:t>on</w:t>
      </w:r>
      <w:r w:rsidRPr="00BE559E">
        <w:rPr>
          <w:lang w:val="ru-RU"/>
        </w:rPr>
        <w:t>‑</w:t>
      </w:r>
      <w:r>
        <w:t>call</w:t>
      </w:r>
      <w:r w:rsidRPr="00BE559E">
        <w:rPr>
          <w:lang w:val="ru-RU"/>
        </w:rPr>
        <w:br/>
        <w:t xml:space="preserve">• </w:t>
      </w:r>
      <w:r>
        <w:t>CI</w:t>
      </w:r>
      <w:r w:rsidRPr="00BE559E">
        <w:rPr>
          <w:lang w:val="ru-RU"/>
        </w:rPr>
        <w:t>/</w:t>
      </w:r>
      <w:r>
        <w:t>CD</w:t>
      </w:r>
      <w:r w:rsidRPr="00BE559E">
        <w:rPr>
          <w:lang w:val="ru-RU"/>
        </w:rPr>
        <w:t xml:space="preserve">, деплой, </w:t>
      </w:r>
      <w:r>
        <w:t>rollback</w:t>
      </w:r>
    </w:p>
    <w:p w:rsidR="00123227" w:rsidRPr="00BE559E" w:rsidRDefault="00000000">
      <w:pPr>
        <w:pStyle w:val="21"/>
        <w:rPr>
          <w:lang w:val="ru-RU"/>
        </w:rPr>
      </w:pPr>
      <w:r w:rsidRPr="00BE559E">
        <w:rPr>
          <w:lang w:val="ru-RU"/>
        </w:rPr>
        <w:t>6. Итоги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Типовые архитектуры позволяют быстро проектировать </w:t>
      </w:r>
      <w:r>
        <w:t>smart</w:t>
      </w:r>
      <w:r w:rsidRPr="00BE559E">
        <w:rPr>
          <w:lang w:val="ru-RU"/>
        </w:rPr>
        <w:t xml:space="preserve">‑системы, комбинируя </w:t>
      </w:r>
      <w:r>
        <w:t>edge</w:t>
      </w:r>
      <w:r w:rsidRPr="00BE559E">
        <w:rPr>
          <w:lang w:val="ru-RU"/>
        </w:rPr>
        <w:t>/</w:t>
      </w:r>
      <w:r>
        <w:t>on</w:t>
      </w:r>
      <w:r w:rsidRPr="00BE559E">
        <w:rPr>
          <w:lang w:val="ru-RU"/>
        </w:rPr>
        <w:t>‑</w:t>
      </w:r>
      <w:r>
        <w:t>prem</w:t>
      </w:r>
      <w:r w:rsidRPr="00BE559E">
        <w:rPr>
          <w:lang w:val="ru-RU"/>
        </w:rPr>
        <w:t>/</w:t>
      </w:r>
      <w:r>
        <w:t>cloud</w:t>
      </w:r>
      <w:r w:rsidRPr="00BE559E">
        <w:rPr>
          <w:lang w:val="ru-RU"/>
        </w:rPr>
        <w:t>.</w:t>
      </w:r>
      <w:r w:rsidRPr="00BE559E">
        <w:rPr>
          <w:lang w:val="ru-RU"/>
        </w:rPr>
        <w:br/>
        <w:t xml:space="preserve">• </w:t>
      </w:r>
      <w:r>
        <w:t>Production</w:t>
      </w:r>
      <w:r w:rsidRPr="00BE559E">
        <w:rPr>
          <w:lang w:val="ru-RU"/>
        </w:rPr>
        <w:t xml:space="preserve"> </w:t>
      </w:r>
      <w:r>
        <w:t>readiness</w:t>
      </w:r>
      <w:r w:rsidRPr="00BE559E">
        <w:rPr>
          <w:lang w:val="ru-RU"/>
        </w:rPr>
        <w:t xml:space="preserve"> — способ закрыть ключевые риски перед запуском.</w:t>
      </w:r>
      <w:r w:rsidRPr="00BE559E">
        <w:rPr>
          <w:lang w:val="ru-RU"/>
        </w:rPr>
        <w:br/>
        <w:t xml:space="preserve">• Минимальный набор: </w:t>
      </w:r>
      <w:r>
        <w:t>SLO</w:t>
      </w:r>
      <w:r w:rsidRPr="00BE559E">
        <w:rPr>
          <w:lang w:val="ru-RU"/>
        </w:rPr>
        <w:t xml:space="preserve">, наблюдаемость, безопасность, отказоустойчивость, данные, </w:t>
      </w:r>
      <w:r>
        <w:t>CI</w:t>
      </w:r>
      <w:r w:rsidRPr="00BE559E">
        <w:rPr>
          <w:lang w:val="ru-RU"/>
        </w:rPr>
        <w:t>/</w:t>
      </w:r>
      <w:r>
        <w:t>CD</w:t>
      </w:r>
      <w:r w:rsidRPr="00BE559E">
        <w:rPr>
          <w:lang w:val="ru-RU"/>
        </w:rPr>
        <w:t>, инциденты.</w:t>
      </w:r>
      <w:r w:rsidRPr="00BE559E">
        <w:rPr>
          <w:lang w:val="ru-RU"/>
        </w:rPr>
        <w:br/>
        <w:t xml:space="preserve">• Для </w:t>
      </w:r>
      <w:r>
        <w:t>Digital</w:t>
      </w:r>
      <w:r w:rsidRPr="00BE559E">
        <w:rPr>
          <w:lang w:val="ru-RU"/>
        </w:rPr>
        <w:t xml:space="preserve"> </w:t>
      </w:r>
      <w:r>
        <w:t>Twin</w:t>
      </w:r>
      <w:r w:rsidRPr="00BE559E">
        <w:rPr>
          <w:lang w:val="ru-RU"/>
        </w:rPr>
        <w:t xml:space="preserve"> обязательно: топология, модели, дрейф, безопасные режимы управления.</w:t>
      </w:r>
    </w:p>
    <w:p w:rsidR="00123227" w:rsidRPr="00BE559E" w:rsidRDefault="00000000">
      <w:pPr>
        <w:pStyle w:val="21"/>
        <w:rPr>
          <w:lang w:val="ru-RU"/>
        </w:rPr>
      </w:pPr>
      <w:r w:rsidRPr="00BE559E">
        <w:rPr>
          <w:lang w:val="ru-RU"/>
        </w:rPr>
        <w:t>Самопроверка (12 вопросов)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Чем отличается </w:t>
      </w:r>
      <w:r>
        <w:t>Edge</w:t>
      </w:r>
      <w:r w:rsidRPr="00BE559E">
        <w:rPr>
          <w:lang w:val="ru-RU"/>
        </w:rPr>
        <w:t>‑</w:t>
      </w:r>
      <w:r>
        <w:t>only</w:t>
      </w:r>
      <w:r w:rsidRPr="00BE559E">
        <w:rPr>
          <w:lang w:val="ru-RU"/>
        </w:rPr>
        <w:t xml:space="preserve"> от </w:t>
      </w:r>
      <w:r>
        <w:t>Edge</w:t>
      </w:r>
      <w:r w:rsidRPr="00BE559E">
        <w:rPr>
          <w:lang w:val="ru-RU"/>
        </w:rPr>
        <w:t>+</w:t>
      </w:r>
      <w:r>
        <w:t>Cloud</w:t>
      </w:r>
      <w:r w:rsidRPr="00BE559E">
        <w:rPr>
          <w:lang w:val="ru-RU"/>
        </w:rPr>
        <w:t xml:space="preserve"> архитектуры по рискам и преимуществам?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Какие слои вы считаете обязательными для </w:t>
      </w:r>
      <w:r>
        <w:t>smart</w:t>
      </w:r>
      <w:r w:rsidRPr="00BE559E">
        <w:rPr>
          <w:lang w:val="ru-RU"/>
        </w:rPr>
        <w:t>‑платформы и почему?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Назовите 3 ключевых </w:t>
      </w:r>
      <w:r>
        <w:t>SLO</w:t>
      </w:r>
      <w:r w:rsidRPr="00BE559E">
        <w:rPr>
          <w:lang w:val="ru-RU"/>
        </w:rPr>
        <w:t xml:space="preserve"> для </w:t>
      </w:r>
      <w:r>
        <w:t>ingest</w:t>
      </w:r>
      <w:r w:rsidRPr="00BE559E">
        <w:rPr>
          <w:lang w:val="ru-RU"/>
        </w:rPr>
        <w:t>‑контура.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Какие метрики/алерты помогут обнаружить </w:t>
      </w:r>
      <w:r>
        <w:t>consumer</w:t>
      </w:r>
      <w:r w:rsidRPr="00BE559E">
        <w:rPr>
          <w:lang w:val="ru-RU"/>
        </w:rPr>
        <w:t xml:space="preserve"> </w:t>
      </w:r>
      <w:r>
        <w:t>lag</w:t>
      </w:r>
      <w:r w:rsidRPr="00BE559E">
        <w:rPr>
          <w:lang w:val="ru-RU"/>
        </w:rPr>
        <w:t xml:space="preserve"> в стриминге?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Что такое </w:t>
      </w:r>
      <w:r>
        <w:t>backpressure</w:t>
      </w:r>
      <w:r w:rsidRPr="00BE559E">
        <w:rPr>
          <w:lang w:val="ru-RU"/>
        </w:rPr>
        <w:t xml:space="preserve"> и зачем нужен лимит очереди?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Какие механизмы обеспечивают дедупликацию событий после офлайна?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lastRenderedPageBreak/>
        <w:t xml:space="preserve">• Почему </w:t>
      </w:r>
      <w:r>
        <w:t>quality</w:t>
      </w:r>
      <w:r w:rsidRPr="00BE559E">
        <w:rPr>
          <w:lang w:val="ru-RU"/>
        </w:rPr>
        <w:t xml:space="preserve"> </w:t>
      </w:r>
      <w:r>
        <w:t>flags</w:t>
      </w:r>
      <w:r w:rsidRPr="00BE559E">
        <w:rPr>
          <w:lang w:val="ru-RU"/>
        </w:rPr>
        <w:t xml:space="preserve"> важны для цифрового двойника?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Какие меры обязательны для безопасной отправки команд в </w:t>
      </w:r>
      <w:r>
        <w:t>SCADA</w:t>
      </w:r>
      <w:r w:rsidRPr="00BE559E">
        <w:rPr>
          <w:lang w:val="ru-RU"/>
        </w:rPr>
        <w:t>/</w:t>
      </w:r>
      <w:r>
        <w:t>PLC</w:t>
      </w:r>
      <w:r w:rsidRPr="00BE559E">
        <w:rPr>
          <w:lang w:val="ru-RU"/>
        </w:rPr>
        <w:t>?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Чем </w:t>
      </w:r>
      <w:r>
        <w:t>canary</w:t>
      </w:r>
      <w:r w:rsidRPr="00BE559E">
        <w:rPr>
          <w:lang w:val="ru-RU"/>
        </w:rPr>
        <w:t xml:space="preserve"> отличается от </w:t>
      </w:r>
      <w:r>
        <w:t>blue</w:t>
      </w:r>
      <w:r w:rsidRPr="00BE559E">
        <w:rPr>
          <w:lang w:val="ru-RU"/>
        </w:rPr>
        <w:t>‑</w:t>
      </w:r>
      <w:r>
        <w:t>green</w:t>
      </w:r>
      <w:r w:rsidRPr="00BE559E">
        <w:rPr>
          <w:lang w:val="ru-RU"/>
        </w:rPr>
        <w:t>?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 xml:space="preserve">• Что должно быть в </w:t>
      </w:r>
      <w:r>
        <w:t>runbook</w:t>
      </w:r>
      <w:r w:rsidRPr="00BE559E">
        <w:rPr>
          <w:lang w:val="ru-RU"/>
        </w:rPr>
        <w:t xml:space="preserve"> для падения брокера?</w:t>
      </w:r>
    </w:p>
    <w:p w:rsidR="00123227" w:rsidRPr="00BE559E" w:rsidRDefault="00000000">
      <w:pPr>
        <w:rPr>
          <w:lang w:val="ru-RU"/>
        </w:rPr>
      </w:pPr>
      <w:r w:rsidRPr="00BE559E">
        <w:rPr>
          <w:lang w:val="ru-RU"/>
        </w:rPr>
        <w:t>• Как проверять, что резервные копии реально восстанавливаются?</w:t>
      </w:r>
    </w:p>
    <w:p w:rsidR="00123227" w:rsidRDefault="00000000">
      <w:r>
        <w:t>• Зачем нужны режимы simulation/advisory/control?</w:t>
      </w:r>
    </w:p>
    <w:sectPr w:rsidR="001232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7744745">
    <w:abstractNumId w:val="8"/>
  </w:num>
  <w:num w:numId="2" w16cid:durableId="941760214">
    <w:abstractNumId w:val="6"/>
  </w:num>
  <w:num w:numId="3" w16cid:durableId="1424914353">
    <w:abstractNumId w:val="5"/>
  </w:num>
  <w:num w:numId="4" w16cid:durableId="1282764855">
    <w:abstractNumId w:val="4"/>
  </w:num>
  <w:num w:numId="5" w16cid:durableId="664666671">
    <w:abstractNumId w:val="7"/>
  </w:num>
  <w:num w:numId="6" w16cid:durableId="208030843">
    <w:abstractNumId w:val="3"/>
  </w:num>
  <w:num w:numId="7" w16cid:durableId="1075781772">
    <w:abstractNumId w:val="2"/>
  </w:num>
  <w:num w:numId="8" w16cid:durableId="1046569703">
    <w:abstractNumId w:val="1"/>
  </w:num>
  <w:num w:numId="9" w16cid:durableId="60504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23227"/>
    <w:rsid w:val="0015074B"/>
    <w:rsid w:val="0029639D"/>
    <w:rsid w:val="00326F90"/>
    <w:rsid w:val="00AA1D8D"/>
    <w:rsid w:val="00B47730"/>
    <w:rsid w:val="00BE559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2026-01-11T14:37:00Z</dcterms:created>
  <dcterms:modified xsi:type="dcterms:W3CDTF">2026-01-11T14:37:00Z</dcterms:modified>
  <cp:category/>
</cp:coreProperties>
</file>